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ATTESTATION D’EMPLOYEUR</w:t>
      </w:r>
    </w:p>
    <w:p>
      <w:r>
        <w:t>Nom de l'entreprise : [Nom de l’entreprise]</w:t>
      </w:r>
    </w:p>
    <w:p>
      <w:r>
        <w:t>Adresse : [Adresse complète]</w:t>
      </w:r>
    </w:p>
    <w:p>
      <w:r>
        <w:t>Téléphone : [Téléphone]</w:t>
      </w:r>
    </w:p>
    <w:p>
      <w:r>
        <w:t>E-mail : [E-mail]</w:t>
      </w:r>
    </w:p>
    <w:p>
      <w:r>
        <w:t>SIRET : [Numéro SIRET] – Code APE : [Code APE]</w:t>
      </w:r>
    </w:p>
    <w:p>
      <w:r>
        <w:t>Représentée par : [Nom du représentant légal]</w:t>
      </w:r>
    </w:p>
    <w:p>
      <w:r>
        <w:t>Fonction : [Gérant / Président / DRH, etc.]</w:t>
      </w:r>
    </w:p>
    <w:p>
      <w:r>
        <w:br/>
        <w:t>Je soussigné(e), [Nom, prénom du représentant légal], agissant en qualité de [fonction] de la société [nom de l’entreprise], certifie que :</w:t>
      </w:r>
    </w:p>
    <w:p>
      <w:r>
        <w:t>M./Mme [Nom et prénom du salarié], né(e) le [date de naissance] à [lieu de naissance], demeurant à [adresse complète du salarié], est (ou a été) employé(e) au sein de notre entreprise.</w:t>
      </w:r>
    </w:p>
    <w:p>
      <w:r>
        <w:t>- Date d’entrée dans l’entreprise : [JJ/MM/AAAA]</w:t>
      </w:r>
    </w:p>
    <w:p>
      <w:r>
        <w:t>- Poste occupé : [intitulé exact du poste]</w:t>
      </w:r>
    </w:p>
    <w:p>
      <w:r>
        <w:t>- Nature du contrat de travail : [CDI, CDD, apprentissage, etc.]</w:t>
      </w:r>
    </w:p>
    <w:p>
      <w:r>
        <w:t>- Durée hebdomadaire de travail : [nombre d’heures]</w:t>
      </w:r>
    </w:p>
    <w:p>
      <w:r>
        <w:t>- Rémunération brute mensuelle : [montant en euros]</w:t>
      </w:r>
    </w:p>
    <w:p>
      <w:r>
        <w:t>- Lieu d'exercice de l’activité : [adresse du lieu de travail]</w:t>
      </w:r>
    </w:p>
    <w:p>
      <w:r>
        <w:br/>
        <w:t>Cette attestation est délivrée à l’intéressé(e) pour servir et valoir ce que de droit.</w:t>
      </w:r>
    </w:p>
    <w:p>
      <w:r>
        <w:t>Fait à [ville], le [date]</w:t>
      </w:r>
    </w:p>
    <w:p>
      <w:r>
        <w:br/>
        <w:t>Signature et cachet de l’entreprise</w:t>
        <w:br/>
      </w:r>
    </w:p>
    <w:p>
      <w:r>
        <w:t>[Nom, fonction et signature]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